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BF900" w14:textId="77777777" w:rsidR="002F2744" w:rsidRDefault="002F2744" w:rsidP="002F2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3AAC391C" w14:textId="77777777" w:rsidR="002F2744" w:rsidRDefault="002F2744" w:rsidP="002F2744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7C17C547" w14:textId="02F8BCC9" w:rsidR="002F2744" w:rsidRDefault="002F2744" w:rsidP="002F2744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1B6F2BD6" w14:textId="77777777" w:rsidR="002F2744" w:rsidRPr="002F2744" w:rsidRDefault="002F2744" w:rsidP="002F2744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E4E312" w14:textId="77777777" w:rsidR="002F2744" w:rsidRDefault="002F2744" w:rsidP="002F2744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E81416" w14:textId="2291282D" w:rsidR="002F2744" w:rsidRDefault="002F2744" w:rsidP="002F2744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года № </w:t>
      </w:r>
      <w:r>
        <w:rPr>
          <w:rFonts w:ascii="Times New Roman" w:eastAsia="Times New Roman" w:hAnsi="Times New Roman" w:cs="Times New Roman"/>
          <w:sz w:val="28"/>
          <w:szCs w:val="28"/>
        </w:rPr>
        <w:t>675</w:t>
      </w:r>
    </w:p>
    <w:p w14:paraId="35BF146D" w14:textId="77777777" w:rsidR="002F2744" w:rsidRPr="002F2744" w:rsidRDefault="002F2744" w:rsidP="002F2744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1361B9" w14:textId="77777777" w:rsidR="00404BF5" w:rsidRPr="00187D3F" w:rsidRDefault="00404BF5" w:rsidP="005506BB">
      <w:pPr>
        <w:pStyle w:val="a4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EE1804D" w14:textId="26E5FC01" w:rsidR="005506BB" w:rsidRDefault="005506BB" w:rsidP="005506BB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межведомственном консилиуме по профилактике социального сиротства в Карталинском муниципальном округе</w:t>
      </w:r>
    </w:p>
    <w:p w14:paraId="600B9EB4" w14:textId="77777777" w:rsidR="00404BF5" w:rsidRDefault="00404BF5" w:rsidP="00550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016E28" w14:textId="77777777" w:rsidR="005506BB" w:rsidRDefault="005506BB" w:rsidP="00550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44286" w14:textId="56B03790" w:rsidR="00404BF5" w:rsidRDefault="00404BF5" w:rsidP="0055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5A">
        <w:rPr>
          <w:rFonts w:ascii="Times New Roman" w:hAnsi="Times New Roman" w:cs="Times New Roman"/>
          <w:sz w:val="28"/>
          <w:szCs w:val="28"/>
        </w:rPr>
        <w:t>В целях реализации специального проекта «Вызов» стратегической программы Уполномоченного при Президенте Российской Федерации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B5A">
        <w:rPr>
          <w:rFonts w:ascii="Times New Roman" w:hAnsi="Times New Roman" w:cs="Times New Roman"/>
          <w:sz w:val="28"/>
          <w:szCs w:val="28"/>
        </w:rPr>
        <w:t>правам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B5A">
        <w:rPr>
          <w:rFonts w:ascii="Times New Roman" w:hAnsi="Times New Roman" w:cs="Times New Roman"/>
          <w:sz w:val="28"/>
          <w:szCs w:val="28"/>
        </w:rPr>
        <w:t>«Дети в семье»</w:t>
      </w:r>
      <w:r>
        <w:rPr>
          <w:rFonts w:ascii="Times New Roman" w:hAnsi="Times New Roman" w:cs="Times New Roman"/>
          <w:sz w:val="28"/>
          <w:szCs w:val="28"/>
        </w:rPr>
        <w:t>, руководствуясь Федеральным законом от 24.06.1999 года № 120-ФЗ «Об основах системы профилактики безнадзорности и правонарушений несовершеннолетних», п</w:t>
      </w:r>
      <w:r w:rsidRPr="000C5B5A">
        <w:rPr>
          <w:rFonts w:ascii="Times New Roman" w:hAnsi="Times New Roman" w:cs="Times New Roman"/>
          <w:sz w:val="28"/>
          <w:szCs w:val="28"/>
        </w:rPr>
        <w:t>оложением о межведомственных консилиумах Челябинской области, утвержденн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0C5B5A">
        <w:rPr>
          <w:rFonts w:ascii="Times New Roman" w:hAnsi="Times New Roman" w:cs="Times New Roman"/>
          <w:sz w:val="28"/>
          <w:szCs w:val="28"/>
        </w:rPr>
        <w:t>постановлением межведомственной комиссии по делам несовершеннолетних и защите их прав при Правительстве Челябинской области от 10.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0C5B5A">
        <w:rPr>
          <w:rFonts w:ascii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C5B5A"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межведомственных консилиумах Челябинской области», для </w:t>
      </w:r>
      <w:r w:rsidRPr="000C5B5A">
        <w:rPr>
          <w:rFonts w:ascii="Times New Roman" w:hAnsi="Times New Roman" w:cs="Times New Roman"/>
          <w:sz w:val="28"/>
          <w:szCs w:val="28"/>
        </w:rPr>
        <w:t>оценки ситуации и принятия</w:t>
      </w:r>
      <w:r w:rsidRPr="006F0A70">
        <w:rPr>
          <w:rFonts w:ascii="Times New Roman" w:hAnsi="Times New Roman" w:cs="Times New Roman"/>
          <w:sz w:val="28"/>
          <w:szCs w:val="28"/>
        </w:rPr>
        <w:t xml:space="preserve"> решения о целесообразности помещения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6F0A70">
        <w:rPr>
          <w:rFonts w:ascii="Times New Roman" w:hAnsi="Times New Roman" w:cs="Times New Roman"/>
          <w:sz w:val="28"/>
          <w:szCs w:val="28"/>
        </w:rPr>
        <w:t>в учреждение со стационарной формой проживания,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0A70">
        <w:rPr>
          <w:rFonts w:ascii="Times New Roman" w:hAnsi="Times New Roman" w:cs="Times New Roman"/>
          <w:sz w:val="28"/>
          <w:szCs w:val="28"/>
        </w:rPr>
        <w:t xml:space="preserve"> комплексного сопровождения семей с детьми, направленного на вывод семьи из трудной жизненной ситуации или социально опасного положения, в случае риска помещения детей в учреждения со стационарной формой </w:t>
      </w:r>
      <w:r w:rsidR="005506BB">
        <w:rPr>
          <w:rFonts w:ascii="Times New Roman" w:hAnsi="Times New Roman" w:cs="Times New Roman"/>
          <w:sz w:val="28"/>
          <w:szCs w:val="28"/>
        </w:rPr>
        <w:t xml:space="preserve">  </w:t>
      </w:r>
      <w:r w:rsidRPr="006F0A70">
        <w:rPr>
          <w:rFonts w:ascii="Times New Roman" w:hAnsi="Times New Roman" w:cs="Times New Roman"/>
          <w:sz w:val="28"/>
          <w:szCs w:val="28"/>
        </w:rPr>
        <w:t>проживания,</w:t>
      </w:r>
      <w:r w:rsidR="005506BB">
        <w:rPr>
          <w:rFonts w:ascii="Times New Roman" w:hAnsi="Times New Roman" w:cs="Times New Roman"/>
          <w:sz w:val="28"/>
          <w:szCs w:val="28"/>
        </w:rPr>
        <w:t xml:space="preserve">  </w:t>
      </w:r>
      <w:r w:rsidRPr="006F0A70">
        <w:rPr>
          <w:rFonts w:ascii="Times New Roman" w:hAnsi="Times New Roman" w:cs="Times New Roman"/>
          <w:sz w:val="28"/>
          <w:szCs w:val="28"/>
        </w:rPr>
        <w:t xml:space="preserve"> а</w:t>
      </w:r>
      <w:r w:rsidR="005506BB">
        <w:rPr>
          <w:rFonts w:ascii="Times New Roman" w:hAnsi="Times New Roman" w:cs="Times New Roman"/>
          <w:sz w:val="28"/>
          <w:szCs w:val="28"/>
        </w:rPr>
        <w:t xml:space="preserve"> </w:t>
      </w:r>
      <w:r w:rsidRPr="006F0A70">
        <w:rPr>
          <w:rFonts w:ascii="Times New Roman" w:hAnsi="Times New Roman" w:cs="Times New Roman"/>
          <w:sz w:val="28"/>
          <w:szCs w:val="28"/>
        </w:rPr>
        <w:t xml:space="preserve"> </w:t>
      </w:r>
      <w:r w:rsidR="005506BB">
        <w:rPr>
          <w:rFonts w:ascii="Times New Roman" w:hAnsi="Times New Roman" w:cs="Times New Roman"/>
          <w:sz w:val="28"/>
          <w:szCs w:val="28"/>
        </w:rPr>
        <w:t xml:space="preserve"> </w:t>
      </w:r>
      <w:r w:rsidRPr="006F0A70">
        <w:rPr>
          <w:rFonts w:ascii="Times New Roman" w:hAnsi="Times New Roman" w:cs="Times New Roman"/>
          <w:sz w:val="28"/>
          <w:szCs w:val="28"/>
        </w:rPr>
        <w:t>также</w:t>
      </w:r>
      <w:r w:rsidR="005506BB">
        <w:rPr>
          <w:rFonts w:ascii="Times New Roman" w:hAnsi="Times New Roman" w:cs="Times New Roman"/>
          <w:sz w:val="28"/>
          <w:szCs w:val="28"/>
        </w:rPr>
        <w:t xml:space="preserve"> </w:t>
      </w:r>
      <w:r w:rsidRPr="006F0A70">
        <w:rPr>
          <w:rFonts w:ascii="Times New Roman" w:hAnsi="Times New Roman" w:cs="Times New Roman"/>
          <w:sz w:val="28"/>
          <w:szCs w:val="28"/>
        </w:rPr>
        <w:t xml:space="preserve"> </w:t>
      </w:r>
      <w:r w:rsidR="005506BB">
        <w:rPr>
          <w:rFonts w:ascii="Times New Roman" w:hAnsi="Times New Roman" w:cs="Times New Roman"/>
          <w:sz w:val="28"/>
          <w:szCs w:val="28"/>
        </w:rPr>
        <w:t xml:space="preserve"> </w:t>
      </w:r>
      <w:r w:rsidRPr="006F0A70">
        <w:rPr>
          <w:rFonts w:ascii="Times New Roman" w:hAnsi="Times New Roman" w:cs="Times New Roman"/>
          <w:sz w:val="28"/>
          <w:szCs w:val="28"/>
        </w:rPr>
        <w:t>в</w:t>
      </w:r>
      <w:r w:rsidR="005506BB">
        <w:rPr>
          <w:rFonts w:ascii="Times New Roman" w:hAnsi="Times New Roman" w:cs="Times New Roman"/>
          <w:sz w:val="28"/>
          <w:szCs w:val="28"/>
        </w:rPr>
        <w:t xml:space="preserve">   </w:t>
      </w:r>
      <w:r w:rsidRPr="006F0A70">
        <w:rPr>
          <w:rFonts w:ascii="Times New Roman" w:hAnsi="Times New Roman" w:cs="Times New Roman"/>
          <w:sz w:val="28"/>
          <w:szCs w:val="28"/>
        </w:rPr>
        <w:t>целях</w:t>
      </w:r>
      <w:r w:rsidR="005506BB">
        <w:rPr>
          <w:rFonts w:ascii="Times New Roman" w:hAnsi="Times New Roman" w:cs="Times New Roman"/>
          <w:sz w:val="28"/>
          <w:szCs w:val="28"/>
        </w:rPr>
        <w:t xml:space="preserve">   </w:t>
      </w:r>
      <w:r w:rsidRPr="006F0A70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5506BB">
        <w:rPr>
          <w:rFonts w:ascii="Times New Roman" w:hAnsi="Times New Roman" w:cs="Times New Roman"/>
          <w:sz w:val="28"/>
          <w:szCs w:val="28"/>
        </w:rPr>
        <w:t xml:space="preserve">   </w:t>
      </w:r>
      <w:r w:rsidRPr="006F0A70">
        <w:rPr>
          <w:rFonts w:ascii="Times New Roman" w:hAnsi="Times New Roman" w:cs="Times New Roman"/>
          <w:sz w:val="28"/>
          <w:szCs w:val="28"/>
        </w:rPr>
        <w:t>в</w:t>
      </w:r>
      <w:r w:rsidR="005506BB">
        <w:rPr>
          <w:rFonts w:ascii="Times New Roman" w:hAnsi="Times New Roman" w:cs="Times New Roman"/>
          <w:sz w:val="28"/>
          <w:szCs w:val="28"/>
        </w:rPr>
        <w:t xml:space="preserve">  </w:t>
      </w:r>
      <w:r w:rsidRPr="006F0A70">
        <w:rPr>
          <w:rFonts w:ascii="Times New Roman" w:hAnsi="Times New Roman" w:cs="Times New Roman"/>
          <w:sz w:val="28"/>
          <w:szCs w:val="28"/>
        </w:rPr>
        <w:t xml:space="preserve"> </w:t>
      </w:r>
      <w:r w:rsidR="005506BB">
        <w:rPr>
          <w:rFonts w:ascii="Times New Roman" w:hAnsi="Times New Roman" w:cs="Times New Roman"/>
          <w:sz w:val="28"/>
          <w:szCs w:val="28"/>
        </w:rPr>
        <w:t xml:space="preserve"> </w:t>
      </w:r>
      <w:r w:rsidRPr="006F0A70">
        <w:rPr>
          <w:rFonts w:ascii="Times New Roman" w:hAnsi="Times New Roman" w:cs="Times New Roman"/>
          <w:sz w:val="28"/>
          <w:szCs w:val="28"/>
        </w:rPr>
        <w:t xml:space="preserve">восстановлении </w:t>
      </w:r>
      <w:r w:rsidR="005506BB">
        <w:rPr>
          <w:rFonts w:ascii="Times New Roman" w:hAnsi="Times New Roman" w:cs="Times New Roman"/>
          <w:sz w:val="28"/>
          <w:szCs w:val="28"/>
        </w:rPr>
        <w:t xml:space="preserve">   </w:t>
      </w:r>
      <w:r w:rsidRPr="006F0A70">
        <w:rPr>
          <w:rFonts w:ascii="Times New Roman" w:hAnsi="Times New Roman" w:cs="Times New Roman"/>
          <w:sz w:val="28"/>
          <w:szCs w:val="28"/>
        </w:rPr>
        <w:t>в родительских правах, сняти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F0A70">
        <w:rPr>
          <w:rFonts w:ascii="Times New Roman" w:hAnsi="Times New Roman" w:cs="Times New Roman"/>
          <w:sz w:val="28"/>
          <w:szCs w:val="28"/>
        </w:rPr>
        <w:t xml:space="preserve"> ограничения родительских прав и после возвращения </w:t>
      </w:r>
      <w:r w:rsidR="005506BB">
        <w:rPr>
          <w:rFonts w:ascii="Times New Roman" w:hAnsi="Times New Roman" w:cs="Times New Roman"/>
          <w:sz w:val="28"/>
          <w:szCs w:val="28"/>
        </w:rPr>
        <w:t xml:space="preserve">   </w:t>
      </w:r>
      <w:r w:rsidRPr="006F0A70">
        <w:rPr>
          <w:rFonts w:ascii="Times New Roman" w:hAnsi="Times New Roman" w:cs="Times New Roman"/>
          <w:sz w:val="28"/>
          <w:szCs w:val="28"/>
        </w:rPr>
        <w:t>ребенка</w:t>
      </w:r>
      <w:r w:rsidR="005506BB">
        <w:rPr>
          <w:rFonts w:ascii="Times New Roman" w:hAnsi="Times New Roman" w:cs="Times New Roman"/>
          <w:sz w:val="28"/>
          <w:szCs w:val="28"/>
        </w:rPr>
        <w:t xml:space="preserve"> </w:t>
      </w:r>
      <w:r w:rsidRPr="006F0A70">
        <w:rPr>
          <w:rFonts w:ascii="Times New Roman" w:hAnsi="Times New Roman" w:cs="Times New Roman"/>
          <w:sz w:val="28"/>
          <w:szCs w:val="28"/>
        </w:rPr>
        <w:t xml:space="preserve"> </w:t>
      </w:r>
      <w:r w:rsidR="005506BB">
        <w:rPr>
          <w:rFonts w:ascii="Times New Roman" w:hAnsi="Times New Roman" w:cs="Times New Roman"/>
          <w:sz w:val="28"/>
          <w:szCs w:val="28"/>
        </w:rPr>
        <w:t xml:space="preserve">  </w:t>
      </w:r>
      <w:r w:rsidRPr="006F0A70">
        <w:rPr>
          <w:rFonts w:ascii="Times New Roman" w:hAnsi="Times New Roman" w:cs="Times New Roman"/>
          <w:sz w:val="28"/>
          <w:szCs w:val="28"/>
        </w:rPr>
        <w:t>в</w:t>
      </w:r>
      <w:r w:rsidR="005506BB">
        <w:rPr>
          <w:rFonts w:ascii="Times New Roman" w:hAnsi="Times New Roman" w:cs="Times New Roman"/>
          <w:sz w:val="28"/>
          <w:szCs w:val="28"/>
        </w:rPr>
        <w:t xml:space="preserve"> </w:t>
      </w:r>
      <w:r w:rsidRPr="006F0A70">
        <w:rPr>
          <w:rFonts w:ascii="Times New Roman" w:hAnsi="Times New Roman" w:cs="Times New Roman"/>
          <w:sz w:val="28"/>
          <w:szCs w:val="28"/>
        </w:rPr>
        <w:t xml:space="preserve"> </w:t>
      </w:r>
      <w:r w:rsidR="005506BB">
        <w:rPr>
          <w:rFonts w:ascii="Times New Roman" w:hAnsi="Times New Roman" w:cs="Times New Roman"/>
          <w:sz w:val="28"/>
          <w:szCs w:val="28"/>
        </w:rPr>
        <w:t xml:space="preserve">  </w:t>
      </w:r>
      <w:r w:rsidRPr="006F0A70">
        <w:rPr>
          <w:rFonts w:ascii="Times New Roman" w:hAnsi="Times New Roman" w:cs="Times New Roman"/>
          <w:sz w:val="28"/>
          <w:szCs w:val="28"/>
        </w:rPr>
        <w:t>семью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06BB">
        <w:rPr>
          <w:rFonts w:ascii="Times New Roman" w:hAnsi="Times New Roman" w:cs="Times New Roman"/>
          <w:sz w:val="28"/>
          <w:szCs w:val="28"/>
        </w:rPr>
        <w:t xml:space="preserve">   </w:t>
      </w:r>
      <w:r w:rsidRPr="006F0A70">
        <w:rPr>
          <w:rFonts w:ascii="Times New Roman" w:hAnsi="Times New Roman" w:cs="Times New Roman"/>
          <w:sz w:val="28"/>
          <w:szCs w:val="28"/>
        </w:rPr>
        <w:t>координаци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506BB">
        <w:rPr>
          <w:rFonts w:ascii="Times New Roman" w:hAnsi="Times New Roman" w:cs="Times New Roman"/>
          <w:sz w:val="28"/>
          <w:szCs w:val="28"/>
        </w:rPr>
        <w:t xml:space="preserve">  </w:t>
      </w:r>
      <w:r w:rsidRPr="006F0A70">
        <w:rPr>
          <w:rFonts w:ascii="Times New Roman" w:hAnsi="Times New Roman" w:cs="Times New Roman"/>
          <w:sz w:val="28"/>
          <w:szCs w:val="28"/>
        </w:rPr>
        <w:t xml:space="preserve"> </w:t>
      </w:r>
      <w:r w:rsidR="005506BB">
        <w:rPr>
          <w:rFonts w:ascii="Times New Roman" w:hAnsi="Times New Roman" w:cs="Times New Roman"/>
          <w:sz w:val="28"/>
          <w:szCs w:val="28"/>
        </w:rPr>
        <w:t xml:space="preserve"> </w:t>
      </w:r>
      <w:r w:rsidRPr="006F0A70">
        <w:rPr>
          <w:rFonts w:ascii="Times New Roman" w:hAnsi="Times New Roman" w:cs="Times New Roman"/>
          <w:sz w:val="28"/>
          <w:szCs w:val="28"/>
        </w:rPr>
        <w:t>деятельности</w:t>
      </w:r>
      <w:r w:rsidR="005506BB">
        <w:rPr>
          <w:rFonts w:ascii="Times New Roman" w:hAnsi="Times New Roman" w:cs="Times New Roman"/>
          <w:sz w:val="28"/>
          <w:szCs w:val="28"/>
        </w:rPr>
        <w:t xml:space="preserve">   </w:t>
      </w:r>
      <w:r w:rsidRPr="006F0A70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5506BB">
        <w:rPr>
          <w:rFonts w:ascii="Times New Roman" w:hAnsi="Times New Roman" w:cs="Times New Roman"/>
          <w:sz w:val="28"/>
          <w:szCs w:val="28"/>
        </w:rPr>
        <w:t xml:space="preserve">   </w:t>
      </w:r>
      <w:r w:rsidRPr="006F0A70">
        <w:rPr>
          <w:rFonts w:ascii="Times New Roman" w:hAnsi="Times New Roman" w:cs="Times New Roman"/>
          <w:sz w:val="28"/>
          <w:szCs w:val="28"/>
        </w:rPr>
        <w:t xml:space="preserve"> и учреждений системы профилактики социального сиротства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208CE12" w14:textId="77777777" w:rsidR="00404BF5" w:rsidRDefault="00404BF5" w:rsidP="0055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Карталинского муниципального округа Челябинской области ПОСТАНОВЛЯЕТ: </w:t>
      </w:r>
    </w:p>
    <w:p w14:paraId="66D655A3" w14:textId="77777777" w:rsidR="00404BF5" w:rsidRDefault="00404BF5" w:rsidP="005506B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прилагаемое Положение о межведомственном консилиуме по профилактике социального сиротства в Карталинском муниципальном округе.</w:t>
      </w:r>
    </w:p>
    <w:p w14:paraId="47A04AE5" w14:textId="77777777" w:rsidR="00404BF5" w:rsidRDefault="00404BF5" w:rsidP="005506B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состав межведомственного консилиума по профилактике социального сиротства в Карталинском муниципальном округе.</w:t>
      </w:r>
    </w:p>
    <w:p w14:paraId="6B66169E" w14:textId="4150791D" w:rsidR="00404BF5" w:rsidRPr="0088734F" w:rsidRDefault="00404BF5" w:rsidP="005506B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</w:t>
      </w:r>
      <w:r w:rsidRPr="0088734F">
        <w:rPr>
          <w:rFonts w:ascii="Times New Roman" w:hAnsi="Times New Roman" w:cs="Times New Roman"/>
          <w:sz w:val="28"/>
          <w:szCs w:val="28"/>
        </w:rPr>
        <w:t xml:space="preserve">тветственным за внедрение и реализацию специального проекта «Вызов» стратегической программы Уполномоченного при Президенте Российской Федерации по правам ребенка «Дети в семье» в Карталинском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88734F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8734F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5506BB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 Верету В.Н. </w:t>
      </w:r>
    </w:p>
    <w:p w14:paraId="467EAD06" w14:textId="77777777" w:rsidR="00404BF5" w:rsidRDefault="00404BF5" w:rsidP="005506B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силу: </w:t>
      </w:r>
    </w:p>
    <w:p w14:paraId="04C0A250" w14:textId="77777777" w:rsidR="00404BF5" w:rsidRDefault="00404BF5" w:rsidP="005506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постановление администрации Карталинского муниципального района от 14.04.2025 года № 354 «О межведомственном консилиуме по профилактике социального сиротства в Карталинском муниципальном районе»;</w:t>
      </w:r>
    </w:p>
    <w:p w14:paraId="6D1F9673" w14:textId="77777777" w:rsidR="00404BF5" w:rsidRDefault="00404BF5" w:rsidP="005506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постановление администрации Карталинского муниципального района от 17.10.2025 года № 875 «О внесении изменений в постановление администрации Карталинского муниципального района от 14.04.2025 года              № 354».</w:t>
      </w:r>
    </w:p>
    <w:p w14:paraId="6FDBAD3D" w14:textId="77777777" w:rsidR="00404BF5" w:rsidRDefault="00404BF5" w:rsidP="005506B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8A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4E8A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4D4E8A">
        <w:rPr>
          <w:rFonts w:ascii="Times New Roman" w:hAnsi="Times New Roman" w:cs="Times New Roman"/>
          <w:sz w:val="28"/>
          <w:szCs w:val="28"/>
        </w:rPr>
        <w:t>.</w:t>
      </w:r>
    </w:p>
    <w:p w14:paraId="5991F9EA" w14:textId="6DD3B834" w:rsidR="00404BF5" w:rsidRPr="004D4E8A" w:rsidRDefault="00404BF5" w:rsidP="005506B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D4E8A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506BB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>
        <w:rPr>
          <w:rFonts w:ascii="Times New Roman" w:hAnsi="Times New Roman" w:cs="Times New Roman"/>
          <w:sz w:val="28"/>
          <w:szCs w:val="28"/>
        </w:rPr>
        <w:t>по социальным вопросам Верету В.Н</w:t>
      </w:r>
      <w:r w:rsidRPr="004D4E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2D707B" w14:textId="77777777" w:rsidR="00404BF5" w:rsidRDefault="00404BF5" w:rsidP="00550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A40FCCA" w14:textId="77777777" w:rsidR="00404BF5" w:rsidRDefault="00404BF5" w:rsidP="00550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2ED6FB" w14:textId="4B1CACE9" w:rsidR="00404BF5" w:rsidRDefault="00404BF5" w:rsidP="0028107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73EA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61FA2FED" w14:textId="502EEAC5" w:rsidR="00404BF5" w:rsidRDefault="00404BF5" w:rsidP="005506BB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60D81A5" w14:textId="28CB940D" w:rsidR="00404BF5" w:rsidRDefault="00404BF5" w:rsidP="005506BB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5506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А.Г. Вдовин</w:t>
      </w:r>
    </w:p>
    <w:p w14:paraId="5F337C05" w14:textId="77777777" w:rsidR="00404BF5" w:rsidRDefault="00404BF5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29A6EE" w14:textId="77777777" w:rsidR="00404BF5" w:rsidRDefault="00404BF5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665DF1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2EE4BA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09AF46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960C70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67EFC5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660C32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EE9369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99F44B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3DB038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9E3F6A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F3B514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768594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EF32EA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812509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767E93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E278A3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3AD7A2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6F5A8F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F211B1" w14:textId="77777777" w:rsidR="005506BB" w:rsidRDefault="005506BB" w:rsidP="005506BB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B1D48A" w14:textId="77777777" w:rsidR="005506BB" w:rsidRDefault="005506BB" w:rsidP="005506BB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951B9" w14:textId="77777777" w:rsidR="002F2744" w:rsidRDefault="002F2744" w:rsidP="005506BB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CD106" w14:textId="77777777" w:rsidR="002F2744" w:rsidRDefault="002F2744" w:rsidP="005506BB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39E86" w14:textId="77777777" w:rsidR="002F2744" w:rsidRDefault="002F2744" w:rsidP="005506BB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125D2" w14:textId="77777777" w:rsidR="002F2744" w:rsidRDefault="002F2744" w:rsidP="005506BB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632DB" w14:textId="77777777" w:rsidR="002F2744" w:rsidRDefault="002F2744" w:rsidP="005506BB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C2908" w14:textId="77777777" w:rsidR="002F2744" w:rsidRDefault="002F2744" w:rsidP="005506BB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1E1C5" w14:textId="77777777" w:rsidR="00A000B8" w:rsidRDefault="00A000B8" w:rsidP="00A000B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УТВЕРЖДЕН</w:t>
      </w:r>
    </w:p>
    <w:p w14:paraId="577EF0CC" w14:textId="77777777" w:rsidR="00A000B8" w:rsidRDefault="00A000B8" w:rsidP="00A000B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постановлением Администрации</w:t>
      </w:r>
    </w:p>
    <w:p w14:paraId="3BE89EB9" w14:textId="77777777" w:rsidR="00A000B8" w:rsidRDefault="00A000B8" w:rsidP="00A000B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661DF1A0" w14:textId="77777777" w:rsidR="00A000B8" w:rsidRDefault="00A000B8" w:rsidP="00A000B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Челябинской области</w:t>
      </w:r>
    </w:p>
    <w:p w14:paraId="25CB7FD6" w14:textId="77777777" w:rsidR="00A000B8" w:rsidRDefault="00A000B8" w:rsidP="00A000B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21.05.2026 года № 675</w:t>
      </w:r>
    </w:p>
    <w:p w14:paraId="4DB574C3" w14:textId="77777777" w:rsidR="00A000B8" w:rsidRDefault="00A000B8" w:rsidP="00A000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4D2BF7" w14:textId="77777777" w:rsidR="00A000B8" w:rsidRDefault="00A000B8" w:rsidP="00A000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9C7560" w14:textId="77777777" w:rsidR="00A000B8" w:rsidRDefault="00A000B8" w:rsidP="00A000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межведомственного консилиума</w:t>
      </w:r>
    </w:p>
    <w:p w14:paraId="594FCB20" w14:textId="77777777" w:rsidR="00A000B8" w:rsidRDefault="00A000B8" w:rsidP="00A000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профилактике социального сиротства</w:t>
      </w:r>
    </w:p>
    <w:p w14:paraId="65307000" w14:textId="77777777" w:rsidR="00A000B8" w:rsidRDefault="00A000B8" w:rsidP="00A000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Карталинском муниципальном округе</w:t>
      </w:r>
    </w:p>
    <w:p w14:paraId="0E45A6FD" w14:textId="77777777" w:rsidR="00A000B8" w:rsidRDefault="00A000B8" w:rsidP="00A000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23FC79" w14:textId="77777777" w:rsidR="00A000B8" w:rsidRDefault="00A000B8" w:rsidP="00A000B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4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"/>
        <w:gridCol w:w="2268"/>
        <w:gridCol w:w="142"/>
        <w:gridCol w:w="29"/>
        <w:gridCol w:w="254"/>
        <w:gridCol w:w="6661"/>
      </w:tblGrid>
      <w:tr w:rsidR="00A000B8" w14:paraId="6F7EFF85" w14:textId="77777777" w:rsidTr="00A000B8">
        <w:trPr>
          <w:gridBefore w:val="1"/>
          <w:wBefore w:w="142" w:type="dxa"/>
        </w:trPr>
        <w:tc>
          <w:tcPr>
            <w:tcW w:w="2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996926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Верета В.Н.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3C3AD" w14:textId="77777777" w:rsidR="00A000B8" w:rsidRDefault="00A00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69AD7" w14:textId="77777777" w:rsidR="00A000B8" w:rsidRDefault="00A000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Карталинского муниципального округа Челябинской области по социальным вопросам, председатель консилиума по профилактике сиротства в Карталинском муниципальном округе (далее именуется межведомственный консилиум)</w:t>
            </w:r>
          </w:p>
        </w:tc>
      </w:tr>
      <w:tr w:rsidR="00A000B8" w14:paraId="50148C42" w14:textId="77777777" w:rsidTr="00A000B8">
        <w:trPr>
          <w:gridBefore w:val="1"/>
          <w:wBefore w:w="142" w:type="dxa"/>
          <w:trHeight w:val="435"/>
        </w:trPr>
        <w:tc>
          <w:tcPr>
            <w:tcW w:w="2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1D9437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Копылова Е.В.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BE868" w14:textId="77777777" w:rsidR="00A000B8" w:rsidRDefault="00A000B8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FC350" w14:textId="77777777" w:rsidR="00A000B8" w:rsidRDefault="00A000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населения Карталинского муниципального округа Челябинской области, заместитель председателя межведомственного консилиума</w:t>
            </w:r>
          </w:p>
        </w:tc>
      </w:tr>
      <w:tr w:rsidR="00A000B8" w14:paraId="0B747C9D" w14:textId="77777777" w:rsidTr="00A000B8">
        <w:trPr>
          <w:gridBefore w:val="1"/>
          <w:wBefore w:w="142" w:type="dxa"/>
          <w:trHeight w:val="945"/>
        </w:trPr>
        <w:tc>
          <w:tcPr>
            <w:tcW w:w="24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55A2A8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Моисеева Н.А.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DE956" w14:textId="77777777" w:rsidR="00A000B8" w:rsidRDefault="00A000B8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D6E11" w14:textId="77777777" w:rsidR="00A000B8" w:rsidRDefault="00A000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комиссии по делам несовершеннолетних и защите их прав, секретарь межведомственного консилиума </w:t>
            </w:r>
          </w:p>
        </w:tc>
      </w:tr>
      <w:tr w:rsidR="00A000B8" w14:paraId="58C76E31" w14:textId="77777777" w:rsidTr="00A000B8">
        <w:trPr>
          <w:trHeight w:val="120"/>
        </w:trPr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EDD3F05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межведомственного консилиума:</w:t>
            </w:r>
          </w:p>
        </w:tc>
      </w:tr>
      <w:tr w:rsidR="00A000B8" w14:paraId="08164DB7" w14:textId="77777777" w:rsidTr="00A000B8">
        <w:trPr>
          <w:gridBefore w:val="1"/>
          <w:wBefore w:w="142" w:type="dxa"/>
          <w:trHeight w:val="142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DB43A9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Алексеева О.А.    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BF9FE1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573C0" w14:textId="77777777" w:rsidR="00A000B8" w:rsidRDefault="00A000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опеки и попечительства Управления социальной защиты населения Карталинского муниципального округа Челябинской области</w:t>
            </w:r>
          </w:p>
        </w:tc>
      </w:tr>
      <w:tr w:rsidR="00A000B8" w14:paraId="6BAD8277" w14:textId="77777777" w:rsidTr="00A000B8">
        <w:trPr>
          <w:gridBefore w:val="1"/>
          <w:wBefore w:w="142" w:type="dxa"/>
          <w:trHeight w:val="142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B02B76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Голикова Е.А.     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8040BC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0313B" w14:textId="77777777" w:rsidR="00A000B8" w:rsidRDefault="00A000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«Центра помощи детям, оставшимся без попечения родителей Карталинского муниципального округа»</w:t>
            </w:r>
          </w:p>
        </w:tc>
      </w:tr>
      <w:tr w:rsidR="00A000B8" w14:paraId="5A86F0DD" w14:textId="77777777" w:rsidTr="00A000B8">
        <w:trPr>
          <w:gridBefore w:val="1"/>
          <w:wBefore w:w="142" w:type="dxa"/>
          <w:trHeight w:val="9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730DDB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Крысова Т.С.      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E789DD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0AE24" w14:textId="77777777" w:rsidR="00A000B8" w:rsidRDefault="00A000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образования Карталинского </w:t>
            </w:r>
          </w:p>
          <w:p w14:paraId="2245602A" w14:textId="77777777" w:rsidR="00A000B8" w:rsidRDefault="00A000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округа Челябинской области</w:t>
            </w:r>
          </w:p>
        </w:tc>
      </w:tr>
      <w:tr w:rsidR="00A000B8" w14:paraId="6599617A" w14:textId="77777777" w:rsidTr="00A000B8">
        <w:trPr>
          <w:gridBefore w:val="1"/>
          <w:wBefore w:w="142" w:type="dxa"/>
          <w:trHeight w:val="21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D344AD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Недоводеева Г.Ю. 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FE5407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A4657" w14:textId="77777777" w:rsidR="00A000B8" w:rsidRDefault="00A000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отделения по делам несовершеннолетних участковых уполномоченных полиции и подразделения по делам несовершеннолетних Межмуниципального отдела Министерства внутренних дел России «Карталинский» (по согласованию)</w:t>
            </w:r>
          </w:p>
        </w:tc>
      </w:tr>
      <w:tr w:rsidR="00A000B8" w14:paraId="5DB7B8C3" w14:textId="77777777" w:rsidTr="00A000B8">
        <w:trPr>
          <w:gridBefore w:val="1"/>
          <w:wBefore w:w="142" w:type="dxa"/>
          <w:trHeight w:val="18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3D787C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Подколзина Т.М.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40DDA" w14:textId="77777777" w:rsidR="00A000B8" w:rsidRDefault="00A000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42D4581C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50402" w14:textId="77777777" w:rsidR="00A000B8" w:rsidRDefault="00A000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детским отделением Государственного бюджетного учреждения здравоохранения «Районная больница г. Карталы» (по согласованию)</w:t>
            </w:r>
          </w:p>
        </w:tc>
      </w:tr>
      <w:tr w:rsidR="00A000B8" w14:paraId="4E61DCB0" w14:textId="77777777" w:rsidTr="00A000B8">
        <w:trPr>
          <w:gridBefore w:val="1"/>
          <w:wBefore w:w="142" w:type="dxa"/>
          <w:trHeight w:val="9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37EA3A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Протасова Е.В.       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1A7A9" w14:textId="77777777" w:rsidR="00A000B8" w:rsidRDefault="00A000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7E29CA25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CDFC9" w14:textId="77777777" w:rsidR="00A000B8" w:rsidRDefault="00A000B8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муниципального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«Комплексный центр социального обслуживания населения» Карталинского муниципального округа Челябинской области</w:t>
            </w:r>
          </w:p>
        </w:tc>
      </w:tr>
      <w:tr w:rsidR="00A000B8" w14:paraId="4862F6AC" w14:textId="77777777" w:rsidTr="00A000B8">
        <w:trPr>
          <w:trHeight w:val="21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5C2E65" w14:textId="77777777" w:rsidR="00A000B8" w:rsidRDefault="00A000B8">
            <w:pPr>
              <w:ind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Сотникова Л.Г.   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6CA618" w14:textId="77777777" w:rsidR="00A000B8" w:rsidRDefault="00A0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CB28B" w14:textId="77777777" w:rsidR="00A000B8" w:rsidRDefault="00A000B8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отделением помощи семье и детям </w:t>
            </w:r>
          </w:p>
          <w:p w14:paraId="4ECA77CE" w14:textId="77777777" w:rsidR="00A000B8" w:rsidRDefault="00A000B8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учреждения «Комплексный центр социального обслуживания населения» Карталинского муниципального округа.</w:t>
            </w:r>
          </w:p>
        </w:tc>
      </w:tr>
    </w:tbl>
    <w:p w14:paraId="179E0059" w14:textId="77777777" w:rsidR="00A000B8" w:rsidRDefault="00A000B8" w:rsidP="00A000B8">
      <w:pPr>
        <w:rPr>
          <w:rFonts w:ascii="Calibri" w:eastAsia="Calibri" w:hAnsi="Calibri"/>
        </w:rPr>
      </w:pPr>
    </w:p>
    <w:p w14:paraId="5B03A3D2" w14:textId="0B0D91F9" w:rsidR="00A000B8" w:rsidRDefault="00A000B8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22A5B6A1" w14:textId="75BD83B2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02722F91" w14:textId="7197705D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59BEA3CF" w14:textId="019F2F12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52DD641C" w14:textId="12566436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174F28FC" w14:textId="52E41C52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141F484A" w14:textId="0F24F1D6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175E6600" w14:textId="1B7BDDE0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79FBA5F9" w14:textId="461B4C39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20480FD5" w14:textId="07943227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5B54B87D" w14:textId="5C3687B3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3300B445" w14:textId="3D109787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4091F56D" w14:textId="3A813934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0A7C5B3B" w14:textId="5FC4AA04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16BB5584" w14:textId="2BCC584F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5964A0BF" w14:textId="04779542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7AA5BE98" w14:textId="438DC135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3039EEFD" w14:textId="3992267E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36DB8DA9" w14:textId="1FD656BA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7CC9D83C" w14:textId="66797E9D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5DFB40F3" w14:textId="0AF7840C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549164B3" w14:textId="68D10489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35A7EFFC" w14:textId="06AE65D3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6B8509DF" w14:textId="69D88F05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33F398F2" w14:textId="233F457F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4D59DAD9" w14:textId="0B2D9C23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6FCBB45E" w14:textId="74D36930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6D775E21" w14:textId="17631665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4F5EE4A7" w14:textId="0676AAD8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1184E196" w14:textId="31CEE50D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6935E7FB" w14:textId="5411743B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3CA4D26D" w14:textId="1A297505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437AF6FD" w14:textId="5F622E43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54959ED3" w14:textId="0AFAE05E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557E3636" w14:textId="65F29B11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2733D922" w14:textId="0B1DADCB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0CA10051" w14:textId="1795E66A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7B18C015" w14:textId="1ECF6142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14D2DB46" w14:textId="77777777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7F9A866F" w14:textId="66245E9C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p w14:paraId="0E1156B2" w14:textId="77777777" w:rsidR="00D3497F" w:rsidRDefault="00D3497F" w:rsidP="00D3497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33B36D" w14:textId="6DF4FE5A" w:rsidR="00D3497F" w:rsidRDefault="00D3497F" w:rsidP="00D3497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УТВЕРЖДЕНО</w:t>
      </w:r>
    </w:p>
    <w:p w14:paraId="027730F9" w14:textId="77777777" w:rsidR="00D3497F" w:rsidRDefault="00D3497F" w:rsidP="00D3497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14:paraId="319E61CD" w14:textId="77777777" w:rsidR="00D3497F" w:rsidRDefault="00D3497F" w:rsidP="00D3497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241AC8CC" w14:textId="77777777" w:rsidR="00D3497F" w:rsidRDefault="00D3497F" w:rsidP="00D3497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329603FD" w14:textId="77777777" w:rsidR="00D3497F" w:rsidRDefault="00D3497F" w:rsidP="00D3497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21.05.2026 года № 675</w:t>
      </w:r>
    </w:p>
    <w:p w14:paraId="4023DE7F" w14:textId="77777777" w:rsidR="00D3497F" w:rsidRDefault="00D3497F" w:rsidP="00D3497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1B82F5" w14:textId="77777777" w:rsidR="00D3497F" w:rsidRDefault="00D3497F" w:rsidP="00D34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7BBC29" w14:textId="77777777" w:rsidR="00D3497F" w:rsidRDefault="00D3497F" w:rsidP="00D34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EE2B7E" w14:textId="77777777" w:rsidR="00D3497F" w:rsidRDefault="00D3497F" w:rsidP="00D34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14:paraId="6E0735E5" w14:textId="77777777" w:rsidR="00D3497F" w:rsidRDefault="00D3497F" w:rsidP="00D34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межведомственном консилиуме</w:t>
      </w:r>
    </w:p>
    <w:p w14:paraId="25AB8A14" w14:textId="77777777" w:rsidR="00D3497F" w:rsidRDefault="00D3497F" w:rsidP="00D34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профилактике социального сиротства </w:t>
      </w:r>
    </w:p>
    <w:p w14:paraId="40DCECB8" w14:textId="77777777" w:rsidR="00D3497F" w:rsidRDefault="00D3497F" w:rsidP="00D34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Карталинском муниципальном округе</w:t>
      </w:r>
    </w:p>
    <w:p w14:paraId="7672254F" w14:textId="77777777" w:rsidR="00D3497F" w:rsidRDefault="00D3497F" w:rsidP="00D34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0E3912" w14:textId="77777777" w:rsidR="00D3497F" w:rsidRDefault="00D3497F" w:rsidP="00D34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B01447" w14:textId="77777777" w:rsidR="00D3497F" w:rsidRDefault="00D3497F" w:rsidP="00D34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Общие положения</w:t>
      </w:r>
    </w:p>
    <w:p w14:paraId="7E0685C3" w14:textId="77777777" w:rsidR="00D3497F" w:rsidRDefault="00D3497F" w:rsidP="00D3497F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67CDB" w14:textId="77777777" w:rsidR="00D3497F" w:rsidRDefault="00D3497F" w:rsidP="00D3497F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30BC0B" w14:textId="77777777" w:rsidR="00D3497F" w:rsidRDefault="00D3497F" w:rsidP="00D3497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межведомственном консилиуме по профилактике социального сиротства в Карталинском муниципальном округе (далее именуется – Положение) определяет цели и задачи, структуру, организацию деятельности, порядок подготовки и проведения межведомственного   консилиума   по   профилактике  социального  сиротства  в Карталинском муниципальном округе (далее именуется – МК). </w:t>
      </w:r>
    </w:p>
    <w:p w14:paraId="7AAACDB4" w14:textId="77777777" w:rsidR="00D3497F" w:rsidRDefault="00D3497F" w:rsidP="00D3497F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 является формой межведомственного взаимодействия субъектов профилактики социального сиротства в Карталинском муниципальном округе в соответствии с принципами семьесберегающего подхода в работе с семьями, направленного на оценку ситуации и принятие решения о целесообразности помещения детей в учреждение со стационарной формой проживания, продление срока пребывания, а также организацию комплексного сопровождения семей с детьми, направленного на вывод семьи из трудной жизненной ситуации или социально опасного положения, в случае риска помещения  детей  в  учреждения  со  стационарной  формой  проживания,  а также в целях содействия в восстановлении в родительских правах, снятии ограничения родительских прав и после возвращения ребенка в семью</w:t>
      </w:r>
      <w:bookmarkStart w:id="0" w:name="_gjdgxs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A27F2F" w14:textId="77777777" w:rsidR="00D3497F" w:rsidRDefault="00D3497F" w:rsidP="00D3497F">
      <w:pPr>
        <w:tabs>
          <w:tab w:val="left" w:pos="0"/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 своей  деятельности   МК   руководствуется   Конвенцией   ООН   о правах ребенка,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Челябинской области, постановлениями и распоряжениями Губернатора и Правительства Челябинской области, муниципальными правовыми актами Карталинского муниципального округа, настоящим Положением.</w:t>
      </w:r>
    </w:p>
    <w:p w14:paraId="45F5ED3D" w14:textId="77777777" w:rsidR="00D3497F" w:rsidRDefault="00D3497F" w:rsidP="00D3497F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Положении используются следующие основные понятия: </w:t>
      </w:r>
    </w:p>
    <w:p w14:paraId="069B1BB9" w14:textId="77777777" w:rsidR="00D3497F" w:rsidRDefault="00D3497F" w:rsidP="00D3497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семьесберегающий подход – это комплексный, ориентированный на помощь семьям и предотвращение разлучения детей с родителями подход, при котором  учитываются  как  риски  для  безопасности  ребенка,  так  и ресурсы и потребности семьи;</w:t>
      </w:r>
    </w:p>
    <w:p w14:paraId="07834487" w14:textId="77777777" w:rsidR="00D3497F" w:rsidRDefault="00D3497F" w:rsidP="00D3497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комплексное сопровождение – деятельность, включающая в себя оценку проблемной ситуации в семье, планирование работы по её преодолению, мониторинг ситуации, осуществляемые на основе межведомственного взаимодействия куратором случая с привлечением членов семьи к планированию и реализации плана комплексного сопровождения;</w:t>
      </w:r>
    </w:p>
    <w:p w14:paraId="51E8AAFC" w14:textId="77777777" w:rsidR="00D3497F" w:rsidRDefault="00D3497F" w:rsidP="00D3497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план комплексного сопровождения – комплекс мероприятий, разработанный на основе межведомственного взаимодействия куратором случая с привлечением членов семьи в целях преодоления семьей трудной жизненной ситуации или социально опасного положения;</w:t>
      </w:r>
    </w:p>
    <w:p w14:paraId="65F46B5F" w14:textId="77777777" w:rsidR="00D3497F" w:rsidRDefault="00D3497F" w:rsidP="00D3497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куратор случая – специалист, который в процессе построения доверительных отношений с семьей, исследования природы проблем, ставших основанием для открытия случая, способен привлечь для помощи семье услуги,  адекватные потребностям как всей семьи, так и ее отдельных членов,  а затем осуществлять координацию и мониторинг процесса предоставления услуг;</w:t>
      </w:r>
    </w:p>
    <w:p w14:paraId="6CC815F1" w14:textId="77777777" w:rsidR="00D3497F" w:rsidRDefault="00D3497F" w:rsidP="00D3497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учреждения со стационарной формой проживания - организации для детей - сирот и детей, оставшихся без попечения родителей, специализированные учреждения для несовершеннолетних, нуждающихся        в социальной реабилитации, образовательные организации со стационарной формой проживания (за исключением пятидневного круглосуточного проживания), реабилитационные центры для детей с ограниченными возможностями здоровья.</w:t>
      </w:r>
    </w:p>
    <w:p w14:paraId="52FEB71C" w14:textId="77777777" w:rsidR="00D3497F" w:rsidRDefault="00D3497F" w:rsidP="00D3497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систему МК по профилактике социального сиротства входят органы и учреждения системы профилактики безнадзорности и правонарушений несовершеннолетних Карталинского муниципального округа. </w:t>
      </w:r>
    </w:p>
    <w:p w14:paraId="10C3910E" w14:textId="77777777" w:rsidR="00D3497F" w:rsidRDefault="00D3497F" w:rsidP="00D3497F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A07E6F" w14:textId="77777777" w:rsidR="00D3497F" w:rsidRDefault="00D3497F" w:rsidP="00D3497F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1F3294" w14:textId="77777777" w:rsidR="00D3497F" w:rsidRDefault="00D3497F" w:rsidP="00D3497F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30j0zll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МК</w:t>
      </w:r>
    </w:p>
    <w:p w14:paraId="10E431D5" w14:textId="77777777" w:rsidR="00D3497F" w:rsidRDefault="00D3497F" w:rsidP="00D349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587898" w14:textId="77777777" w:rsidR="00D3497F" w:rsidRDefault="00D3497F" w:rsidP="00D349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172C3E" w14:textId="77777777" w:rsidR="00D3497F" w:rsidRDefault="00D3497F" w:rsidP="00D3497F">
      <w:pPr>
        <w:pStyle w:val="a3"/>
        <w:numPr>
          <w:ilvl w:val="0"/>
          <w:numId w:val="7"/>
        </w:numPr>
        <w:tabs>
          <w:tab w:val="left" w:pos="0"/>
          <w:tab w:val="left" w:pos="17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Целями МК являются: </w:t>
      </w:r>
    </w:p>
    <w:p w14:paraId="22093C3D" w14:textId="77777777" w:rsidR="00D3497F" w:rsidRDefault="00D3497F" w:rsidP="00D349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оценка ситуации и принятие решения о целесообразности помещения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в учреждение со стационарной формой проживания, продление срока помещения ребенка в учреждение со стационарной формой проживания;</w:t>
      </w:r>
    </w:p>
    <w:p w14:paraId="5758B159" w14:textId="77777777" w:rsidR="00D3497F" w:rsidRDefault="00D3497F" w:rsidP="00D349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организация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комплексного сопровождения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 с детьми, направленного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вывод семьи из трудной жизненной ситуации или социально опасного положения, в случае риска помещения детей в учреждения со стационарной формой   проживания,   а   также   в   целях   содействия    в    восстановлении    в родительских правах, снятия ограничения родительских прав и после возвращения ребенка в семью;</w:t>
      </w:r>
    </w:p>
    <w:p w14:paraId="00987E39" w14:textId="77777777" w:rsidR="00D3497F" w:rsidRDefault="00D3497F" w:rsidP="00D349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координация деятельности органов и учреждений системы профилактики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 сиротства.</w:t>
      </w:r>
    </w:p>
    <w:p w14:paraId="752F10D8" w14:textId="77777777" w:rsidR="00D3497F" w:rsidRDefault="00D3497F" w:rsidP="00D3497F">
      <w:pPr>
        <w:tabs>
          <w:tab w:val="left" w:pos="0"/>
          <w:tab w:val="center" w:pos="572"/>
          <w:tab w:val="center" w:pos="34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Задачами МК являются:  </w:t>
      </w:r>
    </w:p>
    <w:p w14:paraId="29A61AE5" w14:textId="77777777" w:rsidR="00D3497F" w:rsidRDefault="00D3497F" w:rsidP="00D3497F">
      <w:pPr>
        <w:tabs>
          <w:tab w:val="left" w:pos="0"/>
          <w:tab w:val="center" w:pos="572"/>
          <w:tab w:val="center" w:pos="34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диагностика и определение  существующих  в  семье  проблем,  рисков 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ресурсов;</w:t>
      </w:r>
    </w:p>
    <w:p w14:paraId="64627BE9" w14:textId="77777777" w:rsidR="00D3497F" w:rsidRDefault="00D3497F" w:rsidP="00D3497F">
      <w:pPr>
        <w:tabs>
          <w:tab w:val="left" w:pos="0"/>
          <w:tab w:val="center" w:pos="572"/>
          <w:tab w:val="center" w:pos="34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определение потребностей семьи в социальных и иных услугах;</w:t>
      </w:r>
    </w:p>
    <w:p w14:paraId="313886BE" w14:textId="77777777" w:rsidR="00D3497F" w:rsidRDefault="00D3497F" w:rsidP="00D3497F">
      <w:pPr>
        <w:tabs>
          <w:tab w:val="left" w:pos="0"/>
          <w:tab w:val="center" w:pos="572"/>
          <w:tab w:val="center" w:pos="34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определение куратора для социального сопровождения семьи;</w:t>
      </w:r>
    </w:p>
    <w:p w14:paraId="6095EC7B" w14:textId="77777777" w:rsidR="00D3497F" w:rsidRDefault="00D3497F" w:rsidP="00D3497F">
      <w:pPr>
        <w:tabs>
          <w:tab w:val="left" w:pos="0"/>
          <w:tab w:val="center" w:pos="572"/>
          <w:tab w:val="center" w:pos="34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разработка совместно с семьей и членами МК плана комплексного сопровождения;</w:t>
      </w:r>
    </w:p>
    <w:p w14:paraId="729E1322" w14:textId="77777777" w:rsidR="00D3497F" w:rsidRDefault="00D3497F" w:rsidP="00D3497F">
      <w:pPr>
        <w:tabs>
          <w:tab w:val="left" w:pos="0"/>
          <w:tab w:val="center" w:pos="572"/>
          <w:tab w:val="center" w:pos="34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осуществление мониторинга случая; </w:t>
      </w:r>
    </w:p>
    <w:p w14:paraId="3550E122" w14:textId="77777777" w:rsidR="00D3497F" w:rsidRDefault="00D3497F" w:rsidP="00D3497F">
      <w:pPr>
        <w:tabs>
          <w:tab w:val="left" w:pos="0"/>
          <w:tab w:val="center" w:pos="572"/>
          <w:tab w:val="center" w:pos="34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принятие решения о прекращении или продолжении комплексного сопровождения семьи;</w:t>
      </w:r>
    </w:p>
    <w:p w14:paraId="7AD9B0D6" w14:textId="77777777" w:rsidR="00D3497F" w:rsidRDefault="00D3497F" w:rsidP="00D3497F">
      <w:pPr>
        <w:tabs>
          <w:tab w:val="left" w:pos="0"/>
          <w:tab w:val="center" w:pos="572"/>
          <w:tab w:val="center" w:pos="34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контроль реализации плана комплексного сопровождения.</w:t>
      </w:r>
    </w:p>
    <w:p w14:paraId="0C61F9A2" w14:textId="77777777" w:rsidR="00D3497F" w:rsidRDefault="00D3497F" w:rsidP="00D3497F">
      <w:pPr>
        <w:tabs>
          <w:tab w:val="left" w:pos="0"/>
          <w:tab w:val="center" w:pos="572"/>
          <w:tab w:val="center" w:pos="348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260F1" w14:textId="77777777" w:rsidR="00D3497F" w:rsidRDefault="00D3497F" w:rsidP="00D3497F">
      <w:pPr>
        <w:tabs>
          <w:tab w:val="left" w:pos="0"/>
          <w:tab w:val="center" w:pos="572"/>
          <w:tab w:val="center" w:pos="348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3DD405" w14:textId="77777777" w:rsidR="00D3497F" w:rsidRDefault="00D3497F" w:rsidP="00D349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1fob9te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Структура и организация деятельности МК</w:t>
      </w:r>
    </w:p>
    <w:p w14:paraId="29FB8ED2" w14:textId="77777777" w:rsidR="00D3497F" w:rsidRDefault="00D3497F" w:rsidP="00D3497F">
      <w:pPr>
        <w:tabs>
          <w:tab w:val="left" w:pos="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A2E150" w14:textId="77777777" w:rsidR="00D3497F" w:rsidRDefault="00D3497F" w:rsidP="00D3497F">
      <w:pPr>
        <w:tabs>
          <w:tab w:val="left" w:pos="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AA776E" w14:textId="77777777" w:rsidR="00D3497F" w:rsidRDefault="00D3497F" w:rsidP="00D34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 В    заседании   МК   принимают   участие   постоянные   члены   МК   и приглашенные участники. Постоянными членами МК являются председатель МК, его заместитель, секретарь МК, представители субъектов профилактики социального сиротства. В заседании МК также принимают участие члены семьи, специалисты, непосредственно взаимодействующие с семьей, в том числе, оказывающие семье социальные и иные услуги.</w:t>
      </w:r>
    </w:p>
    <w:p w14:paraId="7FB487BB" w14:textId="77777777" w:rsidR="00D3497F" w:rsidRDefault="00D3497F" w:rsidP="00D34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Заседание МК проводится в течение 5 рабочих дней после выявления семьи, нуждающейся в комплексном сопровождении.         </w:t>
      </w:r>
    </w:p>
    <w:p w14:paraId="4BC809CB" w14:textId="77777777" w:rsidR="00D3497F" w:rsidRDefault="00D3497F" w:rsidP="00D34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экстренной ситуации, требующей немедленного вмешательства для обеспечения безопасности ребенка, заседание МК проводится в течение                                      1 рабочего дня после выявления семьи. Повторное заседание МК проводится не позднее, чем через 3 месяца после разработки плана комплексного сопровождения.</w:t>
      </w:r>
    </w:p>
    <w:p w14:paraId="542C8A22" w14:textId="77777777" w:rsidR="00D3497F" w:rsidRDefault="00D3497F" w:rsidP="00D34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В случае если в учреждение со стационарной формой проживания помещен ребенок из другого муниципального образования, не имеющего на своей территории учреждения со стационарной формой обслуживания, МК проводится с участием специалистов указанных муниципальных  образований  в целях предотвращения дублирования полномочий и оказания комплексной помощи семье и ребенку, направленной на возврат ребенка в семью. </w:t>
      </w:r>
    </w:p>
    <w:p w14:paraId="4BBC2EF1" w14:textId="77777777" w:rsidR="00D3497F" w:rsidRDefault="00D3497F" w:rsidP="00D3497F">
      <w:pPr>
        <w:tabs>
          <w:tab w:val="left" w:pos="0"/>
        </w:tabs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619F4F" w14:textId="77777777" w:rsidR="00D3497F" w:rsidRDefault="00D3497F" w:rsidP="00D349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93F4F" w14:textId="77777777" w:rsidR="00D3497F" w:rsidRDefault="00D3497F" w:rsidP="00D3497F">
      <w:pPr>
        <w:keepNext/>
        <w:keepLines/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Порядок подготовки и проведения МК </w:t>
      </w:r>
    </w:p>
    <w:p w14:paraId="4A6EC0F2" w14:textId="77777777" w:rsidR="00D3497F" w:rsidRDefault="00D3497F" w:rsidP="00D3497F">
      <w:pPr>
        <w:tabs>
          <w:tab w:val="left" w:pos="0"/>
        </w:tabs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ECD883" w14:textId="77777777" w:rsidR="00D3497F" w:rsidRDefault="00D3497F" w:rsidP="00D3497F">
      <w:pPr>
        <w:tabs>
          <w:tab w:val="left" w:pos="0"/>
        </w:tabs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3ACFD7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11.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 подразделяются на плановые и внеплановые заседания.</w:t>
      </w:r>
    </w:p>
    <w:p w14:paraId="7D44320F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Плановые заседания МК проводятся не реже одного раза в месяц. </w:t>
      </w:r>
    </w:p>
    <w:p w14:paraId="3C416A2D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Внеплановые заседания МК проводятся: </w:t>
      </w:r>
    </w:p>
    <w:p w14:paraId="34931C96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при помещении ребенка в учреждение со стационарной формой проживания;</w:t>
      </w:r>
    </w:p>
    <w:p w14:paraId="0ABC70F9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при выявлении семьи, в которой существует риск помещения ребенка в учреждение со стационарной формой проживания;</w:t>
      </w:r>
    </w:p>
    <w:p w14:paraId="7A46C90F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для обсуждения вопроса о возврате ребенка в семью;</w:t>
      </w:r>
    </w:p>
    <w:p w14:paraId="089C4508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по запросу членов семьи, куратора семьи, представителей субъектов профилактики сиротства, взаимодействующих с семьей, некоммерческих организаций. </w:t>
      </w:r>
    </w:p>
    <w:p w14:paraId="6E10EBB1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Задачами внепланового заседания МК являются: </w:t>
      </w:r>
    </w:p>
    <w:p w14:paraId="1A2ED073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первичное обсуждение обстоятельств нового случая, вынесенного на рассмотрение;</w:t>
      </w:r>
    </w:p>
    <w:p w14:paraId="10FF9C07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об организации комплексного сопровождения, назначении куратора случая;</w:t>
      </w:r>
    </w:p>
    <w:p w14:paraId="391180A0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вопроса о принятии каких-либо необходимых экстренных мер по разрешению выявленных обстоятельств в семье, влияющих на реализацию мероприятий по комплексному сопровождению и эффективность комплексного сопровождения семьи;</w:t>
      </w:r>
    </w:p>
    <w:p w14:paraId="6F8049EC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коррекция плана комплексного сопровождения в случае выявления новых обстоятельств, значительно влияющих на эффективность реализации мероприятий плана комплексного сопровождения. </w:t>
      </w:r>
    </w:p>
    <w:p w14:paraId="27A0CDBC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МК проводится под руководством председателя МК, а в его отсутствие – заместителем председателя МК. Секретарь организует подготовку и проведение заседания МК. </w:t>
      </w:r>
    </w:p>
    <w:p w14:paraId="5F016775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 Заседания МК проводится в очном порядке.</w:t>
      </w:r>
    </w:p>
    <w:p w14:paraId="53EADC41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На заседании МК куратор случая, представители субъектов профилактики социального сиротства, взаимодействующие с семьей, представляют информацию о работе, проведенной с семьей, а также свои предложения по корректировке плана комплексного сопровождения семьи. </w:t>
      </w:r>
    </w:p>
    <w:p w14:paraId="741080E7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План комплексного сопровождения с внесенными в него изменениями, утвержденный на МК, является обязательным для всех специалистов, работающих с семьей и ребенком. </w:t>
      </w:r>
    </w:p>
    <w:p w14:paraId="382E0F36" w14:textId="77777777" w:rsidR="00D3497F" w:rsidRDefault="00D3497F" w:rsidP="00D3497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0A56AB" w14:textId="77777777" w:rsidR="00D3497F" w:rsidRDefault="00D3497F" w:rsidP="00D3497F">
      <w:pPr>
        <w:tabs>
          <w:tab w:val="left" w:pos="0"/>
        </w:tabs>
        <w:spacing w:after="0" w:line="240" w:lineRule="auto"/>
        <w:ind w:right="6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ABC5F8" w14:textId="77777777" w:rsidR="00D3497F" w:rsidRDefault="00D3497F" w:rsidP="00D3497F">
      <w:pPr>
        <w:tabs>
          <w:tab w:val="left" w:pos="0"/>
        </w:tabs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D6B1DB" w14:textId="77777777" w:rsidR="00D3497F" w:rsidRDefault="00D3497F" w:rsidP="00D3497F">
      <w:pPr>
        <w:tabs>
          <w:tab w:val="left" w:pos="0"/>
        </w:tabs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71F494" w14:textId="77777777" w:rsidR="00D3497F" w:rsidRDefault="00D3497F" w:rsidP="00D3497F">
      <w:pPr>
        <w:tabs>
          <w:tab w:val="left" w:pos="0"/>
        </w:tabs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62963F" w14:textId="77777777" w:rsidR="00D3497F" w:rsidRDefault="00D3497F" w:rsidP="00717325">
      <w:pPr>
        <w:spacing w:after="0" w:line="240" w:lineRule="auto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sectPr w:rsidR="00D3497F" w:rsidSect="00D3497F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EB603" w14:textId="77777777" w:rsidR="006F28CA" w:rsidRDefault="006F28CA" w:rsidP="005506BB">
      <w:pPr>
        <w:spacing w:after="0" w:line="240" w:lineRule="auto"/>
      </w:pPr>
      <w:r>
        <w:separator/>
      </w:r>
    </w:p>
  </w:endnote>
  <w:endnote w:type="continuationSeparator" w:id="0">
    <w:p w14:paraId="2AE45D51" w14:textId="77777777" w:rsidR="006F28CA" w:rsidRDefault="006F28CA" w:rsidP="0055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70470" w14:textId="77777777" w:rsidR="006F28CA" w:rsidRDefault="006F28CA" w:rsidP="005506BB">
      <w:pPr>
        <w:spacing w:after="0" w:line="240" w:lineRule="auto"/>
      </w:pPr>
      <w:r>
        <w:separator/>
      </w:r>
    </w:p>
  </w:footnote>
  <w:footnote w:type="continuationSeparator" w:id="0">
    <w:p w14:paraId="51F7A833" w14:textId="77777777" w:rsidR="006F28CA" w:rsidRDefault="006F28CA" w:rsidP="0055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2996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23FC4F0" w14:textId="472B8492" w:rsidR="005506BB" w:rsidRPr="005506BB" w:rsidRDefault="005506BB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5506BB">
          <w:rPr>
            <w:rFonts w:ascii="Times New Roman" w:hAnsi="Times New Roman" w:cs="Times New Roman"/>
            <w:sz w:val="28"/>
          </w:rPr>
          <w:fldChar w:fldCharType="begin"/>
        </w:r>
        <w:r w:rsidRPr="005506BB">
          <w:rPr>
            <w:rFonts w:ascii="Times New Roman" w:hAnsi="Times New Roman" w:cs="Times New Roman"/>
            <w:sz w:val="28"/>
          </w:rPr>
          <w:instrText>PAGE   \* MERGEFORMAT</w:instrText>
        </w:r>
        <w:r w:rsidRPr="005506BB">
          <w:rPr>
            <w:rFonts w:ascii="Times New Roman" w:hAnsi="Times New Roman" w:cs="Times New Roman"/>
            <w:sz w:val="28"/>
          </w:rPr>
          <w:fldChar w:fldCharType="separate"/>
        </w:r>
        <w:r w:rsidR="004B0805">
          <w:rPr>
            <w:rFonts w:ascii="Times New Roman" w:hAnsi="Times New Roman" w:cs="Times New Roman"/>
            <w:noProof/>
            <w:sz w:val="28"/>
          </w:rPr>
          <w:t>3</w:t>
        </w:r>
        <w:r w:rsidRPr="005506B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2D5A72A" w14:textId="77777777" w:rsidR="005506BB" w:rsidRPr="005506BB" w:rsidRDefault="005506BB">
    <w:pPr>
      <w:pStyle w:val="a6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−"/>
      <w:lvlJc w:val="left"/>
      <w:pPr>
        <w:tabs>
          <w:tab w:val="left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tabs>
          <w:tab w:val="left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59ADCABA"/>
    <w:multiLevelType w:val="multilevel"/>
    <w:tmpl w:val="59ADCABA"/>
    <w:lvl w:ilvl="0">
      <w:start w:val="5"/>
      <w:numFmt w:val="decimal"/>
      <w:lvlText w:val="%1."/>
      <w:lvlJc w:val="left"/>
      <w:pPr>
        <w:tabs>
          <w:tab w:val="left" w:pos="0"/>
        </w:tabs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abstractNum w:abstractNumId="4" w15:restartNumberingAfterBreak="0">
    <w:nsid w:val="622A3454"/>
    <w:multiLevelType w:val="hybridMultilevel"/>
    <w:tmpl w:val="A8F0692C"/>
    <w:lvl w:ilvl="0" w:tplc="EA9266F8">
      <w:start w:val="6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5E0799"/>
    <w:multiLevelType w:val="hybridMultilevel"/>
    <w:tmpl w:val="7500173E"/>
    <w:lvl w:ilvl="0" w:tplc="09DA3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A95"/>
    <w:rsid w:val="00192339"/>
    <w:rsid w:val="00251380"/>
    <w:rsid w:val="00281078"/>
    <w:rsid w:val="002F2744"/>
    <w:rsid w:val="003077F6"/>
    <w:rsid w:val="00404BF5"/>
    <w:rsid w:val="004B0805"/>
    <w:rsid w:val="004C0761"/>
    <w:rsid w:val="005506BB"/>
    <w:rsid w:val="006C0A95"/>
    <w:rsid w:val="006F28CA"/>
    <w:rsid w:val="00717325"/>
    <w:rsid w:val="00A000B8"/>
    <w:rsid w:val="00A2529F"/>
    <w:rsid w:val="00C73EA6"/>
    <w:rsid w:val="00D3497F"/>
    <w:rsid w:val="00E3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E102"/>
  <w15:docId w15:val="{89C5B26E-E8A3-40A8-8511-4FCD2574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F5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No Spacing"/>
    <w:uiPriority w:val="1"/>
    <w:qFormat/>
    <w:rsid w:val="00404BF5"/>
    <w:pPr>
      <w:spacing w:after="0" w:line="240" w:lineRule="auto"/>
    </w:pPr>
  </w:style>
  <w:style w:type="table" w:styleId="a5">
    <w:name w:val="Table Grid"/>
    <w:basedOn w:val="a1"/>
    <w:uiPriority w:val="39"/>
    <w:rsid w:val="0040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0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6BB"/>
  </w:style>
  <w:style w:type="paragraph" w:styleId="a8">
    <w:name w:val="footer"/>
    <w:basedOn w:val="a"/>
    <w:link w:val="a9"/>
    <w:uiPriority w:val="99"/>
    <w:unhideWhenUsed/>
    <w:rsid w:val="00550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6BB"/>
  </w:style>
  <w:style w:type="paragraph" w:styleId="aa">
    <w:name w:val="Balloon Text"/>
    <w:basedOn w:val="a"/>
    <w:link w:val="ab"/>
    <w:uiPriority w:val="99"/>
    <w:semiHidden/>
    <w:unhideWhenUsed/>
    <w:rsid w:val="004B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0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F912-D34A-4442-B15B-D5029125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Якушина</cp:lastModifiedBy>
  <cp:revision>11</cp:revision>
  <cp:lastPrinted>2026-05-25T05:09:00Z</cp:lastPrinted>
  <dcterms:created xsi:type="dcterms:W3CDTF">2026-05-14T08:50:00Z</dcterms:created>
  <dcterms:modified xsi:type="dcterms:W3CDTF">2026-05-25T11:49:00Z</dcterms:modified>
</cp:coreProperties>
</file>